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cold room in a roman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percentage of english words that came from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roman governmennt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official dress of a roman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big country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slaves that fought each other and animals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rich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block of 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public space in the centre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mystical river that a dead persons spirit was rowed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shallow pool in a domus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designs made of tiny pieces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amount of times that Ceaser was stabbed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poor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town destroyed by Mount Vesuvius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temple dedicated to all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shops where the Plebeians bought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betraying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run the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worn by a married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 of public speaking studied by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hot room in a roman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household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underground graveyards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led the most successful slave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back up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main meal eaten by patricians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2021-10-11T01:11:44Z</dcterms:created>
  <dcterms:modified xsi:type="dcterms:W3CDTF">2021-10-11T01:11:44Z</dcterms:modified>
</cp:coreProperties>
</file>