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FREEDOM    </w:t>
      </w:r>
      <w:r>
        <w:t xml:space="preserve">   SWORDS    </w:t>
      </w:r>
      <w:r>
        <w:t xml:space="preserve">   MARCUS    </w:t>
      </w:r>
      <w:r>
        <w:t xml:space="preserve">   CLETO    </w:t>
      </w:r>
      <w:r>
        <w:t xml:space="preserve">   GLADIATOR    </w:t>
      </w:r>
      <w:r>
        <w:t xml:space="preserve">   VILLIUS    </w:t>
      </w:r>
      <w:r>
        <w:t xml:space="preserve">   FIRE    </w:t>
      </w:r>
      <w:r>
        <w:t xml:space="preserve">   RESCUE    </w:t>
      </w:r>
      <w:r>
        <w:t xml:space="preserve">   ARENA    </w:t>
      </w:r>
      <w:r>
        <w:t xml:space="preserve">   QUINTUS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Adventure</dc:title>
  <dcterms:created xsi:type="dcterms:W3CDTF">2021-10-11T01:13:39Z</dcterms:created>
  <dcterms:modified xsi:type="dcterms:W3CDTF">2021-10-11T01:13:39Z</dcterms:modified>
</cp:coreProperties>
</file>