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 is a former Roman temple, now a church, in Rome, Ital,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era of peace starting with Augustus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Carthage's greatest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Member of the common people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Trojan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top three men battling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Wealthy landowner and member of the ruling class in ancient 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government in which the leader is not king or queen, but a person elected by the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founded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 or ________ also known as the Flavian Amphitheatre is an oval amphitheatre in the centre of the city of Rome,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Enemy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(in ancient Rome) a man trained to fight with weapons against other men or wild animals in an arena.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artificial channel for conveying water, typically in the form of a bridge across a valley or other 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Curved structure of stone or concrete forming a ceiling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Crossword</dc:title>
  <dcterms:created xsi:type="dcterms:W3CDTF">2021-10-11T01:12:21Z</dcterms:created>
  <dcterms:modified xsi:type="dcterms:W3CDTF">2021-10-11T01:12:21Z</dcterms:modified>
</cp:coreProperties>
</file>