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Carthage    </w:t>
      </w:r>
      <w:r>
        <w:t xml:space="preserve">   Checks and Balances    </w:t>
      </w:r>
      <w:r>
        <w:t xml:space="preserve">   Consul    </w:t>
      </w:r>
      <w:r>
        <w:t xml:space="preserve">   Currency    </w:t>
      </w:r>
      <w:r>
        <w:t xml:space="preserve">   Dictator    </w:t>
      </w:r>
      <w:r>
        <w:t xml:space="preserve">   Etruscans    </w:t>
      </w:r>
      <w:r>
        <w:t xml:space="preserve">   Julius Caesar    </w:t>
      </w:r>
      <w:r>
        <w:t xml:space="preserve">   Octavian or Augustus    </w:t>
      </w:r>
      <w:r>
        <w:t xml:space="preserve">   Patricians    </w:t>
      </w:r>
      <w:r>
        <w:t xml:space="preserve">   Pax Romana    </w:t>
      </w:r>
      <w:r>
        <w:t xml:space="preserve">   Plebeians    </w:t>
      </w:r>
      <w:r>
        <w:t xml:space="preserve">   Punic Wars    </w:t>
      </w:r>
      <w:r>
        <w:t xml:space="preserve">   Republic    </w:t>
      </w:r>
      <w:r>
        <w:t xml:space="preserve">   Rule of Law    </w:t>
      </w:r>
      <w:r>
        <w:t xml:space="preserve">   Tarquins    </w:t>
      </w:r>
      <w:r>
        <w:t xml:space="preserve">   Tribunes    </w:t>
      </w:r>
      <w:r>
        <w:t xml:space="preserve">   Triumvirate    </w:t>
      </w:r>
      <w:r>
        <w:t xml:space="preserve">   Twelve Tables of Law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Crossword Puzzle</dc:title>
  <dcterms:created xsi:type="dcterms:W3CDTF">2021-10-11T01:12:46Z</dcterms:created>
  <dcterms:modified xsi:type="dcterms:W3CDTF">2021-10-11T01:12:46Z</dcterms:modified>
</cp:coreProperties>
</file>