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river that runs through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veto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Christians believed who to be the Son of God and the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Rome became a republic?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common, regular people called in Rome? Hint: Opposite from a Patrician.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fought other people or animals to entertain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were the wealthy people in Rome called? Hint: Opposite of a Plebeian.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two people that was elected by the senate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Roman general and politician named himself a dictator?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power to stop a law from passing?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powerful city-state fought against Rome in the Punic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two sons were raised by a wolf? Hint: Both starts with an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cloth worn by Roman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stopped the persecution of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large amphitheater that was built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ruler with total control over the people. Example: Julius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ruler of an empire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Rome's first true emperor?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 series of war fought between Rome and Carthage?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Romans meet to discuss about important things.</w:t>
            </w:r>
          </w:p>
        </w:tc>
      </w:tr>
    </w:tbl>
    <w:p>
      <w:pPr>
        <w:pStyle w:val="WordBankMedium"/>
      </w:pPr>
      <w:r>
        <w:t xml:space="preserve">   Julius Caesar    </w:t>
      </w:r>
      <w:r>
        <w:t xml:space="preserve">   509 BC    </w:t>
      </w:r>
      <w:r>
        <w:t xml:space="preserve">   Romulus and Remus    </w:t>
      </w:r>
      <w:r>
        <w:t xml:space="preserve">   Colosseum    </w:t>
      </w:r>
      <w:r>
        <w:t xml:space="preserve">   Jesus    </w:t>
      </w:r>
      <w:r>
        <w:t xml:space="preserve">   Carthage    </w:t>
      </w:r>
      <w:r>
        <w:t xml:space="preserve">   Augustus    </w:t>
      </w:r>
      <w:r>
        <w:t xml:space="preserve">   Patricians    </w:t>
      </w:r>
      <w:r>
        <w:t xml:space="preserve">   Plebeian    </w:t>
      </w:r>
      <w:r>
        <w:t xml:space="preserve">   Consuls    </w:t>
      </w:r>
      <w:r>
        <w:t xml:space="preserve">   Veto    </w:t>
      </w:r>
      <w:r>
        <w:t xml:space="preserve">   Dictator    </w:t>
      </w:r>
      <w:r>
        <w:t xml:space="preserve">   Tiber River    </w:t>
      </w:r>
      <w:r>
        <w:t xml:space="preserve">   Punic Wars    </w:t>
      </w:r>
      <w:r>
        <w:t xml:space="preserve">   Forum    </w:t>
      </w:r>
      <w:r>
        <w:t xml:space="preserve">   Tribunes    </w:t>
      </w:r>
      <w:r>
        <w:t xml:space="preserve">   Emperor    </w:t>
      </w:r>
      <w:r>
        <w:t xml:space="preserve">   Constantine    </w:t>
      </w:r>
      <w:r>
        <w:t xml:space="preserve">   Toga    </w:t>
      </w:r>
      <w:r>
        <w:t xml:space="preserve">   Gladiators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Crossword Puzzle</dc:title>
  <dcterms:created xsi:type="dcterms:W3CDTF">2021-10-11T01:13:44Z</dcterms:created>
  <dcterms:modified xsi:type="dcterms:W3CDTF">2021-10-11T01:13:44Z</dcterms:modified>
</cp:coreProperties>
</file>