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runs across the center of the peninsula Italy.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About 90% of Roman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city-state located in North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Estruscan noble that murdered the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Roman leader that forced Tarquin and his sons out of Rome, and later became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sea between southern Europe, the northern coast of Africa, and southwesterm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has total control over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longest coastlines in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that were appointed by the Senate to protect the rights of plebeians.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man led Roman forces into battle and got captured.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form of government where citizens have a right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Wars that ,altogether, lasted nearly 120 years.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are elected to represent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attacked Carthage and defeated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wealthiest, most powerful citizens.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Carthaginian general.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Officials who managed the government and the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of various governing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sense of pride in one's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capitol of Italy,that spreads across 7 low hills, and is about 15 minutes up the Tiber River.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Crossword Puzzle</dc:title>
  <dcterms:created xsi:type="dcterms:W3CDTF">2022-08-05T18:45:52Z</dcterms:created>
  <dcterms:modified xsi:type="dcterms:W3CDTF">2022-08-05T18:45:52Z</dcterms:modified>
</cp:coreProperties>
</file>