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north african hero with elephants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romans believed everyone born with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carved stone word around neck by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decorated walls painted with lifelike scenes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divided the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above a doorway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established "new rome" capital in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king of all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first emperor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reckon or think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always faithful or loyal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wash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invaded and defeated Rome in 476 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sea between europe, asia and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assassinated by friend brutus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 of many,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original form of "rest in peace"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rome fought punic wars against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greeks called her aphrodite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Constantinople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winner of two feuding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measure of length = 1000 paces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Crossword Puzzle</dc:title>
  <dcterms:created xsi:type="dcterms:W3CDTF">2021-10-11T01:12:35Z</dcterms:created>
  <dcterms:modified xsi:type="dcterms:W3CDTF">2021-10-11T01:12:35Z</dcterms:modified>
</cp:coreProperties>
</file>