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citizents went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people are treated 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two, elected to rule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ruled by an emperor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ruled by elected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elected to keep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divided into Patrician or Plebians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over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advice to the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Government</dc:title>
  <dcterms:created xsi:type="dcterms:W3CDTF">2021-10-11T01:11:58Z</dcterms:created>
  <dcterms:modified xsi:type="dcterms:W3CDTF">2021-10-11T01:11:58Z</dcterms:modified>
</cp:coreProperties>
</file>