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Study Guiide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convinced Justinian not to run away, but to fight against the people trying to get rid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 Empire is located near what sea?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city of the eastern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carried water into Rome from outside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Wandering tribes of men who always tried to invade and take over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aqueducts were formed with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True/False: The smallest problem with the Roman Empire was that it was too large to keep Barbarians out.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False, The animals fought other animals in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Romans lost interest in the fights, the Colosseum bacame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Colosseum known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Gladiators not only fought eachother, but also fought tigers, lions, alligators and what other animal?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Justinian won back __________ that the Roman Empire lost to the Barbarians.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was Justinaians most important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of the Byzantine Empire?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city of the western Roman Empire (middle of the boot)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Study Guiide</dc:title>
  <dcterms:created xsi:type="dcterms:W3CDTF">2021-10-11T01:13:42Z</dcterms:created>
  <dcterms:modified xsi:type="dcterms:W3CDTF">2021-10-11T01:13:42Z</dcterms:modified>
</cp:coreProperties>
</file>