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during the roman empire. This person had total power of the empire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stopping a law from being passed when one group wants it to and another doesn’t.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 golden age during the first 200 years of the roman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Hun empire that invaded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Christian emperor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feature where Rome was built. It was shallow making it easy to cross.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Rome’s upper-class citizens who ran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Rome’s lower class who rebelled when they weren’t being listened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wars between Rome and Carthage, a city in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slave or captive, who was forced to fight to the death in a public arena against another person or a wild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upper class Romans that advised the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raised tunnels used to carry water from the mountains to the cities.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Test</dc:title>
  <dcterms:created xsi:type="dcterms:W3CDTF">2021-10-11T01:12:25Z</dcterms:created>
  <dcterms:modified xsi:type="dcterms:W3CDTF">2021-10-11T01:12:25Z</dcterms:modified>
</cp:coreProperties>
</file>