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founded city-states in northern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sure that political power is equal between all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reject a decision or say "I forbid"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elected Roman official who protects the rights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Rome's superior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Roman dictator that caused the downfall of the roman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Romes most common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Laws that applied to both classes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period in which Rome enjoyed peace and prosperity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patricians that headed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rulers who share equal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office in which a strong leader rules in Rome's times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wars fought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extensive builds to bring water from the country to the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seventh and final king of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 Crossword</dc:title>
  <dcterms:created xsi:type="dcterms:W3CDTF">2021-10-11T01:13:35Z</dcterms:created>
  <dcterms:modified xsi:type="dcterms:W3CDTF">2021-10-11T01:13:35Z</dcterms:modified>
</cp:coreProperties>
</file>