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Augustus was a Roman statesman and military leader who was the first Emperor of the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by his nomen and cognomen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Etruscan dynasty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earliest attempt by the Romans to create a code of law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long-established wealthy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was the center or capital city of the ancient Carthaginian civilization,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the lower social classes.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peace that existed between nationalities within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were a series of three wars fought between Rome and Carthage from 264 BC to 146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with total power over a country, typically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of ancient Etruria, of unknown affinity, written in an alphabet derived from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most specific use of the word, refers to money in any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appointed by a government to live in a foreign city and protect and promote the government's citizens and interests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constitutional right to reject a decision or proposal made by a law-making body.</w:t>
            </w:r>
          </w:p>
        </w:tc>
      </w:tr>
    </w:tbl>
    <w:p>
      <w:pPr>
        <w:pStyle w:val="WordBankMedium"/>
      </w:pP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wars     </w:t>
      </w:r>
      <w:r>
        <w:t xml:space="preserve">   patricians    </w:t>
      </w:r>
      <w:r>
        <w:t xml:space="preserve">   Plebeians    </w:t>
      </w:r>
      <w:r>
        <w:t xml:space="preserve">   consul    </w:t>
      </w:r>
      <w:r>
        <w:t xml:space="preserve">   veto    </w:t>
      </w:r>
      <w:r>
        <w:t xml:space="preserve">   Twelve Tables of Law    </w:t>
      </w:r>
      <w:r>
        <w:t xml:space="preserve">   rule of law    </w:t>
      </w:r>
      <w:r>
        <w:t xml:space="preserve">   dictator    </w:t>
      </w:r>
      <w:r>
        <w:t xml:space="preserve">   Julius Caesar    </w:t>
      </w:r>
      <w:r>
        <w:t xml:space="preserve">   Octavian / Augustus    </w:t>
      </w:r>
      <w:r>
        <w:t xml:space="preserve">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</dc:title>
  <dcterms:created xsi:type="dcterms:W3CDTF">2021-10-11T01:13:14Z</dcterms:created>
  <dcterms:modified xsi:type="dcterms:W3CDTF">2021-10-11T01:13:14Z</dcterms:modified>
</cp:coreProperties>
</file>