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legendary founders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it called when a group of are ruled by an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it called when legal equality is the principle under which all people are subject to the same laws of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existed under Persian, Greek, and Roman rule, what's the name of the 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spoke unique language and influenced Greek traders with their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appointed by the government of one country to look after its commercial interests and the welfare of its citizens in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territory governed as an administrative or political unit of a country or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name, who fights and is known as a Roman gladiator?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He's a Roman Historian,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the name when the male is the head of the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division of the Roman army, usually comprising 3000 to 6000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the earliest attempt by the Romans to create a code of law/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It's used to keep the government from getting too powerful in one branch. What's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was an ancient Roman poet of the Augustan period,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the name of the act of vesting the legislative, executive, and judicial powers of government in separate bodies?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religion based on the life and teachings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city located in the capital city of the ancient Carthaginian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a Thracian gladiator who was one of the escaped slave leaders in the Third Servile War, a major slave uprising against the Roman Republic.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number of elected magistrates charged chiefly with the administration of civil justice and ranking next below a consul.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They were trained to fight a retiarius. Who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largest Mediterranean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one of the greatest military leaders in history. His most famous campaign took place during the Second Punic War (218-202), when he caught the Romans off guard by crossing the Alps.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led the Roman lyric poet during the time of Augustus,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mountains are the highest and most extensive mountain range system that lies entirely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term that's originally referred to a group of ruling class families in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similar to Jury Duty?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political institution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when a a state in which supreme power is held by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term referred to all free Roman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name of the third-longest river in Italy?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</dc:title>
  <dcterms:created xsi:type="dcterms:W3CDTF">2021-10-11T01:12:09Z</dcterms:created>
  <dcterms:modified xsi:type="dcterms:W3CDTF">2021-10-11T01:12:09Z</dcterms:modified>
</cp:coreProperties>
</file>