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- Vocabulary &amp;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 built these to carry water to overcrowded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system (that Rome came up with)today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 created this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expanded Rome's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Twelve Tables were Rome's ____ 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 went to war with this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 was controlled by them before the 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rich people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gain power by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Julius Caesar's son; the 8th month is named after him; His real name is Octavius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Rome destroyed Carthage, these 3 wars were called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 had two of these, they were Rome's version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Rome's law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of peace within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Plebeians' voice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three men holding power is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- Vocabulary &amp; People</dc:title>
  <dcterms:created xsi:type="dcterms:W3CDTF">2021-10-11T01:13:37Z</dcterms:created>
  <dcterms:modified xsi:type="dcterms:W3CDTF">2021-10-11T01:13:37Z</dcterms:modified>
</cp:coreProperties>
</file>