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- Vocabulary &amp; People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ruling class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each branch of the government limits the power of another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that eventually took control of Rome and its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Elected Roman official who protects the rights of ordinary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the government, usually with a limited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ordinary citizens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the Etruscans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settlement on the coast of North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- Vocabulary &amp; People Crossword</dc:title>
  <dcterms:created xsi:type="dcterms:W3CDTF">2021-10-11T01:13:07Z</dcterms:created>
  <dcterms:modified xsi:type="dcterms:W3CDTF">2021-10-11T01:13:07Z</dcterms:modified>
</cp:coreProperties>
</file>