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- Vocabulary &amp; People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ruler with total power over a country, typically one who has obtained power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earliest attempt by the Romans to create a code of law was the Laws of the Twelve 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ancient Rome) one of the two annually elected chief magistrates who jointly ruled the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peace that existed between nationalities within the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(in ancient Rome) a group of three men holding power, in particular ( the First Triumvirate ) the unofficial coalition of Julius Caesar,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tarquin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restriction of the arbitrary exercise of power by subordinating it to well-defined and established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Caesar began his rise to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counterbalancing influences by which an organization or system is regulated to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(in ancient Rome) a commoner.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(born September 23, 63 bce—died August 19, 14 ce, Nola, near Naples [Italy])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official in ancient Rome chosen by the plebeians to protect their interests.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native of ancient Etruria.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canal containing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three wars fought between Rome and Carthage from 264 BC to 146 BC.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constitutional right to reject a decision or proposal made by a law-making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aristocrat or nobleman.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most specific use of the word, refers to money in any form when in 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Carthage located at</w:t>
            </w:r>
          </w:p>
        </w:tc>
      </w:tr>
    </w:tbl>
    <w:p>
      <w:pPr>
        <w:pStyle w:val="WordBankLarge"/>
      </w:pPr>
      <w:r>
        <w:t xml:space="preserve">   carthage    </w:t>
      </w:r>
      <w:r>
        <w:t xml:space="preserve">   tarquin    </w:t>
      </w:r>
      <w:r>
        <w:t xml:space="preserve">   republic    </w:t>
      </w:r>
      <w:r>
        <w:t xml:space="preserve">   checks and balances    </w:t>
      </w:r>
      <w:r>
        <w:t xml:space="preserve">   Punic Wars    </w:t>
      </w:r>
      <w:r>
        <w:t xml:space="preserve">   patricians    </w:t>
      </w:r>
      <w:r>
        <w:t xml:space="preserve">   plebeians     </w:t>
      </w:r>
      <w:r>
        <w:t xml:space="preserve">   consul    </w:t>
      </w:r>
      <w:r>
        <w:t xml:space="preserve">   tribune    </w:t>
      </w:r>
      <w:r>
        <w:t xml:space="preserve">   veto    </w:t>
      </w:r>
      <w:r>
        <w:t xml:space="preserve">   Etruscans    </w:t>
      </w:r>
      <w:r>
        <w:t xml:space="preserve">   Twelve Tables of Law    </w:t>
      </w:r>
      <w:r>
        <w:t xml:space="preserve">    rule of law    </w:t>
      </w:r>
      <w:r>
        <w:t xml:space="preserve">   dictator     </w:t>
      </w:r>
      <w:r>
        <w:t xml:space="preserve">    Julius Caesar    </w:t>
      </w:r>
      <w:r>
        <w:t xml:space="preserve">    triumvirate    </w:t>
      </w:r>
      <w:r>
        <w:t xml:space="preserve">   Octavian / Augustus    </w:t>
      </w:r>
      <w:r>
        <w:t xml:space="preserve">   Pax Romana    </w:t>
      </w:r>
      <w:r>
        <w:t xml:space="preserve">   aqueduct    </w:t>
      </w:r>
      <w:r>
        <w:t xml:space="preserve">    currency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- Vocabulary &amp; People Crossword</dc:title>
  <dcterms:created xsi:type="dcterms:W3CDTF">2021-10-11T01:13:23Z</dcterms:created>
  <dcterms:modified xsi:type="dcterms:W3CDTF">2021-10-11T01:13:23Z</dcterms:modified>
</cp:coreProperties>
</file>