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- Vocabulary &amp;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made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(usually 2 people)  voted by Tribunes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that every body had to follow and can't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rich landowners and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last king before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that aren't rich and were regular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 why you could veto because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plebeians interest (the president of plebeians)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everybody had to do it and had the same consequences as everybody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that took over Rome in their early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"ruled by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early city-state that became an empire and fought the Punic wars with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was a period of relative peace and stability across the Roman Empire which lasted for over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Rome  he only served for a little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money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Latin "I forbid"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ancient Rome a group of three men holding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- Vocabulary &amp; People Crossword</dc:title>
  <dcterms:created xsi:type="dcterms:W3CDTF">2021-10-11T01:13:30Z</dcterms:created>
  <dcterms:modified xsi:type="dcterms:W3CDTF">2021-10-11T01:13:30Z</dcterms:modified>
</cp:coreProperties>
</file>