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belief in more than one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wealthy nobleman, usually participated in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time of relative peace and prosperity.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government created in Rome where people elect leaders.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former gladiator who leads a slave rebellion.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up to 6000 soldiers.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stop or prohibit.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Rulers with almost absolute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legal system based on a written code of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Land surrounded on three sides by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person, often a slave or captive, forced to fight for the entertainment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title of the two most powerful magistrates.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language in Ancient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group of common people or peasants.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Raised channels used to transport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group of troops in close proximity.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Vocabulary Review</dc:title>
  <dcterms:created xsi:type="dcterms:W3CDTF">2021-10-11T01:12:17Z</dcterms:created>
  <dcterms:modified xsi:type="dcterms:W3CDTF">2021-10-11T01:12:17Z</dcterms:modified>
</cp:coreProperties>
</file>