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obtained this power by using brutal force and violence.(hint: This was mentioned a lot during are time learning about Sparta in Ancient Greece)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was known as the Tyrrhenians to the Greeks(hint: They lived in Etruria)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allowed people to have the right to reject a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meant that all citizens of Rome had to follow the laws, even if they like it or not.(hint: Ms. Conley talked about this last week)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Romans had to sort these out, in order to have a organized civilization.(hint: This involves 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had an disadvantage against the Patricians.(hint: These were the people that did all the work for Rome and got angry at the Patricians because they thought it was unfair)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war was fought between Carthage and Rome.(hint: Their were 3 of these wars)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Romans decided to form this because most kings were bloody and violent rulers(hint: Only the Patricians were allowed to run this government.)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King was born in Rome, Italy(hint: He was the 7th and final King of Rome.)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had a advantage against the Plebeians(hint: These people were the only ones that could participate in the assembly)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written laws that can be seen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the Punic wars this civilization had an advantage against Rome.(hint: They lived on the Island of Sicily)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formed an army outside of Rome.(hint: It´s a 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had the highest class.(hint:This was an government where 2 men share equal power)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2021-10-11T01:12:44Z</dcterms:created>
  <dcterms:modified xsi:type="dcterms:W3CDTF">2021-10-11T01:12:44Z</dcterms:modified>
</cp:coreProperties>
</file>