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Rome Vocabulary and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Emperor of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artificial channel for conveying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people that were mainly in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elected officials who protects the right of an ordinary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series of three wars fought between Rome and Carthage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means "I forbid" in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Laws that were publicly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granted absolute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wealthy civilization of Ancient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ruling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three men holding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opposing side to Rome in the Punic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the Rome Republic they used a system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Ordinary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they felt him becoming a king the killed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authority and influence of law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government in which citizens elect their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peace that existed between nationalities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last king of Rome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Vocabulary and People</dc:title>
  <dcterms:created xsi:type="dcterms:W3CDTF">2021-10-11T01:12:49Z</dcterms:created>
  <dcterms:modified xsi:type="dcterms:W3CDTF">2021-10-11T01:12:49Z</dcterms:modified>
</cp:coreProperties>
</file>