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group in the roman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deny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means peace and relates to a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 and wealthy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whose elected by plebeians and they protect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Phoenician city and was involved in the Punic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keeping someone from getting to powerful in the government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a series of 3 wars between Carthage and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government that the Romans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wall that showed all the laws to make it fair to every one so they know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works for Rome and does all of the hard work with some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channeling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influence of law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with all of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a roman statesman and a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a roman politician, and military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wealthy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legendary seventh king and the final king of Rome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  </w:t>
      </w:r>
      <w:r>
        <w:t xml:space="preserve">   Carthage     </w:t>
      </w:r>
      <w:r>
        <w:t xml:space="preserve">   Punic wars    </w:t>
      </w:r>
      <w:r>
        <w:t xml:space="preserve">   Patricians    </w:t>
      </w:r>
      <w:r>
        <w:t xml:space="preserve">   Plebians    </w:t>
      </w:r>
      <w:r>
        <w:t xml:space="preserve">   consul    </w:t>
      </w:r>
      <w:r>
        <w:t xml:space="preserve">   tribunes    </w:t>
      </w:r>
      <w:r>
        <w:t xml:space="preserve">   veto     </w:t>
      </w:r>
      <w:r>
        <w:t xml:space="preserve">   Twelve Tables of Laws    </w:t>
      </w:r>
      <w:r>
        <w:t xml:space="preserve">   rule of law    </w:t>
      </w:r>
      <w:r>
        <w:t xml:space="preserve">   dictator    </w:t>
      </w:r>
      <w:r>
        <w:t xml:space="preserve">   julius ceasar    </w:t>
      </w:r>
      <w:r>
        <w:t xml:space="preserve">    triumvirate    </w:t>
      </w:r>
      <w:r>
        <w:t xml:space="preserve">   Octavian/Augustus    </w:t>
      </w:r>
      <w:r>
        <w:t xml:space="preserve">   Pax Romana    </w:t>
      </w:r>
      <w:r>
        <w:t xml:space="preserve">    aqueduct    </w:t>
      </w:r>
      <w:r>
        <w:t xml:space="preserve"> 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2021-10-11T01:13:01Z</dcterms:created>
  <dcterms:modified xsi:type="dcterms:W3CDTF">2021-10-11T01:13:01Z</dcterms:modified>
</cp:coreProperties>
</file>