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powerful trading empire based along the north African coast.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artificial channel for conveying water, typically in the form of a bridge across a valley or other gap.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Settled north of Rome in Etruria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government in which citizens elect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 between the Romans and the Carthaginians, or the people of Carthage, erupted in 264 b.c.,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something, such as coins or paper money, that is used as a medium of exchange; money in the form of coins or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was a Roman statesman and military leader who was the first Emperor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ordinary citizens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ruling class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code of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system in which each branch of government limits the power of another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known as an author of Latin prose.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with absolute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elected Roman official who protects the rights of ordinary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Etruscan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rulers who share equal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head of a government, usually with a limited term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restriction of the arbitrary exercise of power by subordinating it to well-defined and established laws.</w:t>
            </w:r>
          </w:p>
        </w:tc>
      </w:tr>
    </w:tbl>
    <w:p>
      <w:pPr>
        <w:pStyle w:val="WordBankLarge"/>
      </w:pPr>
      <w:r>
        <w:t xml:space="preserve">   Etrucans    </w:t>
      </w:r>
      <w:r>
        <w:t xml:space="preserve">   Tarquin    </w:t>
      </w:r>
      <w:r>
        <w:t xml:space="preserve">   Republic    </w:t>
      </w:r>
      <w:r>
        <w:t xml:space="preserve">   Checks and Balances    </w:t>
      </w:r>
      <w:r>
        <w:t xml:space="preserve">   Carthage    </w:t>
      </w:r>
      <w:r>
        <w:t xml:space="preserve">   Punic War    </w:t>
      </w:r>
      <w:r>
        <w:t xml:space="preserve">   Patricians    </w:t>
      </w:r>
      <w:r>
        <w:t xml:space="preserve">   Plebians    </w:t>
      </w:r>
      <w:r>
        <w:t xml:space="preserve">   Consul    </w:t>
      </w:r>
      <w:r>
        <w:t xml:space="preserve">   Tribune    </w:t>
      </w:r>
      <w:r>
        <w:t xml:space="preserve">   Veto    </w:t>
      </w:r>
      <w:r>
        <w:t xml:space="preserve">   Twelve Tables of Law    </w:t>
      </w:r>
      <w:r>
        <w:t xml:space="preserve">   Rule of law    </w:t>
      </w:r>
      <w:r>
        <w:t xml:space="preserve">   Dictator    </w:t>
      </w:r>
      <w:r>
        <w:t xml:space="preserve">   Julius Ceasar    </w:t>
      </w:r>
      <w:r>
        <w:t xml:space="preserve">    triumvirate    </w:t>
      </w:r>
      <w:r>
        <w:t xml:space="preserve">   Octavian / Augustus    </w:t>
      </w:r>
      <w:r>
        <w:t xml:space="preserve">   Pax Romana    </w:t>
      </w:r>
      <w:r>
        <w:t xml:space="preserve">   aqueduct    </w:t>
      </w:r>
      <w:r>
        <w:t xml:space="preserve">   Currency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2021-10-11T01:12:50Z</dcterms:created>
  <dcterms:modified xsi:type="dcterms:W3CDTF">2021-10-11T01:12:50Z</dcterms:modified>
</cp:coreProperties>
</file>