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fought agenst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restriction of the arbitrary exercise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channel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ruling class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earliest attempt by the Romans to create a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with absolute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ancient city on the coast of North Africa near present-day Tunis was Founded by the Phoenicians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branch of government limits the power of the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citizens elect leaders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the final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by his nomen and cognomen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first Emperor of the Roman Empire,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a native of ancient Etruria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in the form of coins or paper</w:t>
            </w:r>
          </w:p>
        </w:tc>
      </w:tr>
    </w:tbl>
    <w:p>
      <w:pPr>
        <w:pStyle w:val="WordBankLarge"/>
      </w:pPr>
      <w:r>
        <w:t xml:space="preserve">   Etruscan    </w:t>
      </w:r>
      <w:r>
        <w:t xml:space="preserve">   Tarquins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Wars    </w:t>
      </w:r>
      <w:r>
        <w:t xml:space="preserve">   patricians    </w:t>
      </w:r>
      <w:r>
        <w:t xml:space="preserve">   Plebeians    </w:t>
      </w:r>
      <w:r>
        <w:t xml:space="preserve">   consul    </w:t>
      </w:r>
      <w:r>
        <w:t xml:space="preserve">   tribunes    </w:t>
      </w:r>
      <w:r>
        <w:t xml:space="preserve">   veto    </w:t>
      </w:r>
      <w:r>
        <w:t xml:space="preserve">   Twelve Tables of Law    </w:t>
      </w:r>
      <w:r>
        <w:t xml:space="preserve">   rule of law    </w:t>
      </w:r>
      <w:r>
        <w:t xml:space="preserve">    dictator    </w:t>
      </w:r>
      <w:r>
        <w:t xml:space="preserve">   Julius Caesar    </w:t>
      </w:r>
      <w:r>
        <w:t xml:space="preserve">    triumvirate    </w:t>
      </w:r>
      <w:r>
        <w:t xml:space="preserve">   Octavian / Augustus    </w:t>
      </w:r>
      <w:r>
        <w:t xml:space="preserve">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2021-10-11T01:12:58Z</dcterms:created>
  <dcterms:modified xsi:type="dcterms:W3CDTF">2021-10-11T01:12:58Z</dcterms:modified>
</cp:coreProperties>
</file>