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Ancient Rome Vocabulary and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__became a major force in the Mediterranean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official appointed by a government to live in a foreign city and protect and promote the government's citizens and interests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reigning from 535 BC until the popular uprising in 509 that led to the establishment of the Roman Republic.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official appointed by a government to live in a foreign city and protect and promote the government's citizens and interests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  were a series of three wars fought between Rome and Carthage from 264 BC to 146 BC. At the time, they were some of the largest wars that had ever taken place.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counterbalancing influences by which an organization or system is regulated, typically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native of ancient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member of the lower social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member of a long-established wealthy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with a certain equality between its members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Ancient Rome Vocabulary and People</dc:title>
  <dcterms:created xsi:type="dcterms:W3CDTF">2021-10-10T23:42:50Z</dcterms:created>
  <dcterms:modified xsi:type="dcterms:W3CDTF">2021-10-10T23:42:50Z</dcterms:modified>
</cp:coreProperties>
</file>