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Vocabulary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system was designed to prevent one branch from becoming too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 between the Romans and the Carthaginians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temple to honor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rulers who share equal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Caesar's 18-year-old grandnephew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a powerful trading empire based along the north African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ruling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human-made channel that carries water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system of money in general use in a particular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legendary seventh and final king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ordinary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were carved on twelve bronze tablets and placed in Rome's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 of government, usually with a limited term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 general and one of Rome's wealthiest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that laws apply to everyone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granted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elected official who protects the rights of ordinary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 of government in which citizens elect their leaders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 and People</dc:title>
  <dcterms:created xsi:type="dcterms:W3CDTF">2021-10-11T01:13:09Z</dcterms:created>
  <dcterms:modified xsi:type="dcterms:W3CDTF">2021-10-11T01:13:09Z</dcterms:modified>
</cp:coreProperties>
</file>