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Rome Vocabulary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reject one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council of the plebs elected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Romes ruling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granted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reorganized their soldiers into smaller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government in which citizens elect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 rulers who share equal political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farming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normal people and workers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Romes other government officials who were judges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patricians who headed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idea that citizens have a responsibility to help their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 and People</dc:title>
  <dcterms:created xsi:type="dcterms:W3CDTF">2021-10-11T01:13:11Z</dcterms:created>
  <dcterms:modified xsi:type="dcterms:W3CDTF">2021-10-11T01:13:11Z</dcterms:modified>
</cp:coreProperties>
</file>