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Rome Vocabulary and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triumvirate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aqueduct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Plebeians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Etruscans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checks and balances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tribunes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Twelve Tables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Julius Caesar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Tarquins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carthage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dictator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Octavian / Augustus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Punic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patricians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Pax Romana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veto</w:t>
            </w:r>
          </w:p>
        </w:tc>
      </w:tr>
    </w:tbl>
    <w:p>
      <w:pPr>
        <w:pStyle w:val="WordBankLarge"/>
      </w:pPr>
      <w:r>
        <w:t xml:space="preserve">    the people vote on a leader     </w:t>
      </w:r>
      <w:r>
        <w:t xml:space="preserve">   carthage-vs-rome    </w:t>
      </w:r>
      <w:r>
        <w:t xml:space="preserve">   high class    </w:t>
      </w:r>
      <w:r>
        <w:t xml:space="preserve">   lower class    </w:t>
      </w:r>
      <w:r>
        <w:t xml:space="preserve">   i refuse    </w:t>
      </w:r>
      <w:r>
        <w:t xml:space="preserve">   same punishments    </w:t>
      </w:r>
      <w:r>
        <w:t xml:space="preserve">   a bridge over water    </w:t>
      </w:r>
      <w:r>
        <w:t xml:space="preserve">   a set of laws put up in public    </w:t>
      </w:r>
      <w:r>
        <w:t xml:space="preserve">   person who rules with no question    </w:t>
      </w:r>
      <w:r>
        <w:t xml:space="preserve">   king of plebians    </w:t>
      </w:r>
      <w:r>
        <w:t xml:space="preserve">   to keep a branch from getting op    </w:t>
      </w:r>
      <w:r>
        <w:t xml:space="preserve">   empire that fought rome    </w:t>
      </w:r>
      <w:r>
        <w:t xml:space="preserve">   the president in rome    </w:t>
      </w:r>
      <w:r>
        <w:t xml:space="preserve">   money used to buy    </w:t>
      </w:r>
      <w:r>
        <w:t xml:space="preserve">   rome was greatly infulenced    </w:t>
      </w:r>
      <w:r>
        <w:t xml:space="preserve">   3 men share equal power    </w:t>
      </w:r>
      <w:r>
        <w:t xml:space="preserve">   stopped the army conflict    </w:t>
      </w:r>
      <w:r>
        <w:t xml:space="preserve">   first emperor in rome    </w:t>
      </w:r>
      <w:r>
        <w:t xml:space="preserve">   peace in rome    </w:t>
      </w:r>
      <w:r>
        <w:t xml:space="preserve">   Etruscan dynasty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Vocabulary and People</dc:title>
  <dcterms:created xsi:type="dcterms:W3CDTF">2021-10-11T01:13:15Z</dcterms:created>
  <dcterms:modified xsi:type="dcterms:W3CDTF">2021-10-11T01:13:15Z</dcterms:modified>
</cp:coreProperties>
</file>