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Vocabulary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canal containing water that can´t even be a milometer off on the sides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in power of all of Rome for 6 months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valuable item that you can buy items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restriction of the arbitrary exercise of power by subordinating it to well-defined and established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sharing power among many groups (US borrowed this system)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job is to Lead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System of government in which citizens choose representatives to govern on their behalf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 people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emperor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peace that existed between nationalities within the Roman Empire.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rule of three people that share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Plebeians wanted to be able to decide laws publicly with Patricians.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Members of the upper class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Etruscan dynasty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official in ancient Rome chosen by the plebeians.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Three wars between Rome and Carthage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Latin for ¨I forbid¨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native of ancient Etruria.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losing team in all three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Plebeians liked him very much because he gave them free grain and donated his land to public parks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Vocabulary and People</dc:title>
  <dcterms:created xsi:type="dcterms:W3CDTF">2021-10-11T01:13:18Z</dcterms:created>
  <dcterms:modified xsi:type="dcterms:W3CDTF">2021-10-11T01:13:18Z</dcterms:modified>
</cp:coreProperties>
</file>