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Tarquin the Proud was a ________ ruler. He ruled Rome until they overthrew him and formed a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between the Romans and the Carthaginians, or the people of Carthage, erupted in 264 b.c., The original conflict is known as the First _____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Council of the Plebs elected officials who would voice plebeian concerns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Ways and laws to keep one leader from having too much power and ´acting like a king´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government officials can veto unfair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Wealthy landowners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government in which citizens elect their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reject one´s decision- in Latin mean ´I forbid´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military leader that got killed by being stabbed multiple times because they thought he was acting to much like a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oppressive ruler who has total control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over Rome until they overthrew him to make a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laws that applied to both patricians and plebeians, and was showcased to everyone so no one could break the law or change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leader and an emperor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weren´t patricians, did all the work, and was commonly quite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powerful trading empire based along the north African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three men holding power- Julius Caesar, Pompey, and Crassus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Administrators and army leaders- two patricians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artificial channel for conveying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2021-10-11T01:13:22Z</dcterms:created>
  <dcterms:modified xsi:type="dcterms:W3CDTF">2021-10-11T01:13:22Z</dcterms:modified>
</cp:coreProperties>
</file>