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Rome Vocabulary and People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restriction of the arbitrary exercise of power by subordinating it to well-defined and established laws?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legendary seventh and final king of Rome, reigning from 535 BC until the popular uprising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Common people in Rome?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title of various elected officials in ancient Rome?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What three wars fought between Rome and Carthage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form of government in which the country is considered a public matter?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term means a system of money in general use in a particular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called the peace that existed between nationalities within the Roman Empire?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kept everyone in check?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Who was a ruler with total power over a country, typically one who has obtained power by force?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two people had the highest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Had Carthaginian civilization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Important set of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term for a artificial channel for conveying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was known by his nomen and cognomen?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Whom expanded their influence over a wide area of Italy?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were the group of men holding power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member of a long-established wealthy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Was a Roman statesman and military leader?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term is a simile for against meaning/ I forbid in Latin what is the name of this term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 Vocabulary and People </dc:title>
  <dcterms:created xsi:type="dcterms:W3CDTF">2021-10-11T01:13:24Z</dcterms:created>
  <dcterms:modified xsi:type="dcterms:W3CDTF">2021-10-11T01:13:24Z</dcterms:modified>
</cp:coreProperties>
</file>