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Tarquins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tables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Pax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Etruscans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Julius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Octavian /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checks and balances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Punic  wars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aqueduct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2021-10-11T01:13:27Z</dcterms:created>
  <dcterms:modified xsi:type="dcterms:W3CDTF">2021-10-11T01:13:27Z</dcterms:modified>
</cp:coreProperties>
</file>