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Vocabulary and people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 that existed within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like coins,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Three rulers who share equal political power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with absolute power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had to follow the law no one was above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conveying or having/giving  fresh water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Romes main rival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Roman Emperors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Roman politician, military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ruling class of ancient Rome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form of government 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pubic display of Roman laws they made clear for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in which each branch of government will the power of another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ordinary citizens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of a government, usually with a limited term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Rome sought control of the fertile island of Sicily.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elected Roman official who protects the rights of 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native of ancient Etruria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 crossword.</dc:title>
  <dcterms:created xsi:type="dcterms:W3CDTF">2021-10-11T01:12:43Z</dcterms:created>
  <dcterms:modified xsi:type="dcterms:W3CDTF">2021-10-11T01:12:43Z</dcterms:modified>
</cp:coreProperties>
</file>