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Council of the Plebs elected officials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Blank or money, from different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similar to the battle between Sparta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type of government that in  which citizens elect there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patrician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not as wealthy as the patricians. In some cases, they were very poor. Plebeians included artisans, shopkeepers, and owners of small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Nerva, known as one of the Five Good Emperors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were people who were ruled by nobles,and who grew wealthy from trade and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source excerpt/Biography of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consuls resigned during difficult or dangerous times, and the senate appointed a blank to lead the republic.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reject, the other's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city on the coast of North Africa near present-day Tunis. Founded by the Phoenicians c.814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wealthy landowners. They came from Rome's oldest and most prominent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put an end to the struggle of power in the Roman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political group of three people who share equal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human-made channel that carries water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Etruscan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a set of laws everyone could see and laws could not be changed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system in which each branch of government limits the power of another branch is?</w:t>
            </w:r>
          </w:p>
        </w:tc>
      </w:tr>
    </w:tbl>
    <w:p>
      <w:pPr>
        <w:pStyle w:val="WordBankLarge"/>
      </w:pP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 </w:t>
      </w:r>
      <w:r>
        <w:t xml:space="preserve">   patricians    </w:t>
      </w:r>
      <w:r>
        <w:t xml:space="preserve">   Plebeians    </w:t>
      </w:r>
      <w:r>
        <w:t xml:space="preserve">   consul    </w:t>
      </w:r>
      <w:r>
        <w:t xml:space="preserve">   tribunes    </w:t>
      </w:r>
      <w:r>
        <w:t xml:space="preserve">   Punic Wars    </w:t>
      </w:r>
      <w:r>
        <w:t xml:space="preserve">   Carthage    </w:t>
      </w:r>
      <w:r>
        <w:t xml:space="preserve">   veto    </w:t>
      </w:r>
      <w:r>
        <w:t xml:space="preserve">   Twelve Tables of Law    </w:t>
      </w:r>
      <w:r>
        <w:t xml:space="preserve">    dictator    </w:t>
      </w:r>
      <w:r>
        <w:t xml:space="preserve">   Julius Caesar    </w:t>
      </w:r>
      <w:r>
        <w:t xml:space="preserve">    triumvirate    </w:t>
      </w:r>
      <w:r>
        <w:t xml:space="preserve">    rule of law    </w:t>
      </w:r>
      <w:r>
        <w:t xml:space="preserve">   aqueduct    </w:t>
      </w:r>
      <w:r>
        <w:t xml:space="preserve">   currency    </w:t>
      </w:r>
      <w:r>
        <w:t xml:space="preserve">    Pax Romana    </w:t>
      </w:r>
      <w:r>
        <w:t xml:space="preserve">   Octavian /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2021-10-11T01:12:55Z</dcterms:created>
  <dcterms:modified xsi:type="dcterms:W3CDTF">2021-10-11T01:12:55Z</dcterms:modified>
</cp:coreProperties>
</file>