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ruler with total power over a country, typically one who has obtained power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money in general use in a particular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constitutional right to reject a decision or proposal made by a law-making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three powerful or notable people or things existing in relation to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lower social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a series of three wars fought between Rome and Carthage from 264 BC to 146 BC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aristocrat or nobleman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native of ancient Etruria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in which supreme power is held by  people and their elected representatives and which has an elected or nominated president rather than a monarch.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appointed by a government to live in a foreign city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artificial channel for conveying water, typically in the form of a bridge across a valley or other gap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in ancient Rome chosen by the plebeians to protect their interests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2021-10-11T01:13:02Z</dcterms:created>
  <dcterms:modified xsi:type="dcterms:W3CDTF">2021-10-11T01:13:02Z</dcterms:modified>
</cp:coreProperties>
</file>