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Rome Vocabulary and the people.; Catherine Siebert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aristocrat or nobleman.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two annually elected chief magistrates who jointly ruled the republic.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ruler with total power over a country, typically one who has obtained power by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a set of laws inscribed on 12 bronze tablets created in ancient Rome in 451 and 450 BCE. They were the beginning of a new approach to laws where they would be passed by government and written down so that all citizens might be treated equally before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official in ancient Rome chosen by the plebeians to protect their interests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commoner, usually of a low social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counterbalancing influences by which an organization or system is regulated, typically those ensuring that political power is not concentrated in the hands of individuals or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in which supreme power is held by the people and their elected representatives, and which has an elected or nominated president rather than a monarch.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law applies to you, no matter what your social class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wars fought between ancient Rome and Carthage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constitutional right to reject a decision or proposal made by a law-making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Vocabulary and the people.; Catherine Siebert</dc:title>
  <dcterms:created xsi:type="dcterms:W3CDTF">2021-10-11T01:13:20Z</dcterms:created>
  <dcterms:modified xsi:type="dcterms:W3CDTF">2021-10-11T01:13:20Z</dcterms:modified>
</cp:coreProperties>
</file>