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Rome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Disciple    </w:t>
      </w:r>
      <w:r>
        <w:t xml:space="preserve">   Messiah    </w:t>
      </w:r>
      <w:r>
        <w:t xml:space="preserve">   Gospels    </w:t>
      </w:r>
      <w:r>
        <w:t xml:space="preserve">   Christianity    </w:t>
      </w:r>
      <w:r>
        <w:t xml:space="preserve">   Persecute    </w:t>
      </w:r>
      <w:r>
        <w:t xml:space="preserve">   Empire    </w:t>
      </w:r>
      <w:r>
        <w:t xml:space="preserve">   Emperor    </w:t>
      </w:r>
      <w:r>
        <w:t xml:space="preserve">   Inflation    </w:t>
      </w:r>
      <w:r>
        <w:t xml:space="preserve">   Patriotism    </w:t>
      </w:r>
      <w:r>
        <w:t xml:space="preserve">   Tribune    </w:t>
      </w:r>
      <w:r>
        <w:t xml:space="preserve">   Mercenary    </w:t>
      </w:r>
      <w:r>
        <w:t xml:space="preserve">   Martyr    </w:t>
      </w:r>
      <w:r>
        <w:t xml:space="preserve">   Aqueduct    </w:t>
      </w:r>
      <w:r>
        <w:t xml:space="preserve">   Province    </w:t>
      </w:r>
      <w:r>
        <w:t xml:space="preserve">   veto    </w:t>
      </w:r>
      <w:r>
        <w:t xml:space="preserve">   Dictator    </w:t>
      </w:r>
      <w:r>
        <w:t xml:space="preserve">   Consul    </w:t>
      </w:r>
      <w:r>
        <w:t xml:space="preserve">   Senate    </w:t>
      </w:r>
      <w:r>
        <w:t xml:space="preserve">   Representative    </w:t>
      </w:r>
      <w:r>
        <w:t xml:space="preserve">   Republic    </w:t>
      </w:r>
      <w:r>
        <w:t xml:space="preserve">   Plebian    </w:t>
      </w:r>
      <w:r>
        <w:t xml:space="preserve">   Patrician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</dc:title>
  <dcterms:created xsi:type="dcterms:W3CDTF">2021-10-11T01:12:37Z</dcterms:created>
  <dcterms:modified xsi:type="dcterms:W3CDTF">2021-10-11T01:12:37Z</dcterms:modified>
</cp:coreProperties>
</file>