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Appian Way    </w:t>
      </w:r>
      <w:r>
        <w:t xml:space="preserve">   Byzantium    </w:t>
      </w:r>
      <w:r>
        <w:t xml:space="preserve">   Messiah    </w:t>
      </w:r>
      <w:r>
        <w:t xml:space="preserve">   Tribune    </w:t>
      </w:r>
      <w:r>
        <w:t xml:space="preserve">   Tarquin    </w:t>
      </w:r>
      <w:r>
        <w:t xml:space="preserve">   Junius Brutus    </w:t>
      </w:r>
      <w:r>
        <w:t xml:space="preserve">   Caligula    </w:t>
      </w:r>
      <w:r>
        <w:t xml:space="preserve">   Gospels    </w:t>
      </w:r>
      <w:r>
        <w:t xml:space="preserve">   The Punic War    </w:t>
      </w:r>
      <w:r>
        <w:t xml:space="preserve">   Representative    </w:t>
      </w:r>
      <w:r>
        <w:t xml:space="preserve">   Dictator    </w:t>
      </w:r>
      <w:r>
        <w:t xml:space="preserve">   Peter    </w:t>
      </w:r>
      <w:r>
        <w:t xml:space="preserve">   Palestine    </w:t>
      </w:r>
      <w:r>
        <w:t xml:space="preserve">   Nero    </w:t>
      </w:r>
      <w:r>
        <w:t xml:space="preserve">   Republic    </w:t>
      </w:r>
      <w:r>
        <w:t xml:space="preserve">   Regulus    </w:t>
      </w:r>
      <w:r>
        <w:t xml:space="preserve">   Plebeian    </w:t>
      </w:r>
      <w:r>
        <w:t xml:space="preserve">   Patrician    </w:t>
      </w:r>
      <w:r>
        <w:t xml:space="preserve">   Carthage    </w:t>
      </w:r>
      <w:r>
        <w:t xml:space="preserve">   Caesar    </w:t>
      </w:r>
      <w:r>
        <w:t xml:space="preserve">   Christianity    </w:t>
      </w:r>
      <w:r>
        <w:t xml:space="preserve">   Emperor    </w:t>
      </w:r>
      <w:r>
        <w:t xml:space="preserve">   Gladiator    </w:t>
      </w:r>
      <w:r>
        <w:t xml:space="preserve">   Jesus    </w:t>
      </w:r>
      <w:r>
        <w:t xml:space="preserve">   Colosseum    </w:t>
      </w:r>
      <w:r>
        <w:t xml:space="preserve">   August    </w:t>
      </w:r>
      <w:r>
        <w:t xml:space="preserve">   Rome    </w:t>
      </w:r>
      <w:r>
        <w:t xml:space="preserve">   Mediterranean Sea    </w:t>
      </w:r>
      <w:r>
        <w:t xml:space="preserve">   Italian Peninsula    </w:t>
      </w:r>
      <w:r>
        <w:t xml:space="preserve">   Tiber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Word Search</dc:title>
  <dcterms:created xsi:type="dcterms:W3CDTF">2021-10-11T01:13:32Z</dcterms:created>
  <dcterms:modified xsi:type="dcterms:W3CDTF">2021-10-11T01:13:32Z</dcterms:modified>
</cp:coreProperties>
</file>