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chariot    </w:t>
      </w:r>
      <w:r>
        <w:t xml:space="preserve">   ientaculum    </w:t>
      </w:r>
      <w:r>
        <w:t xml:space="preserve">   prandium    </w:t>
      </w:r>
      <w:r>
        <w:t xml:space="preserve">   cena    </w:t>
      </w:r>
      <w:r>
        <w:t xml:space="preserve">   toga    </w:t>
      </w:r>
      <w:r>
        <w:t xml:space="preserve">   sandals    </w:t>
      </w:r>
      <w:r>
        <w:t xml:space="preserve">   octavius    </w:t>
      </w:r>
      <w:r>
        <w:t xml:space="preserve">   rome    </w:t>
      </w:r>
      <w:r>
        <w:t xml:space="preserve">   empire    </w:t>
      </w:r>
      <w:r>
        <w:t xml:space="preserve">   colosseum    </w:t>
      </w:r>
      <w:r>
        <w:t xml:space="preserve">   antony    </w:t>
      </w:r>
      <w:r>
        <w:t xml:space="preserve">   julius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2021-10-11T01:12:10Z</dcterms:created>
  <dcterms:modified xsi:type="dcterms:W3CDTF">2021-10-11T01:12:10Z</dcterms:modified>
</cp:coreProperties>
</file>