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Amphitheatre    </w:t>
      </w:r>
      <w:r>
        <w:t xml:space="preserve">   Ancient    </w:t>
      </w:r>
      <w:r>
        <w:t xml:space="preserve">   Arena    </w:t>
      </w:r>
      <w:r>
        <w:t xml:space="preserve">   Barbarian    </w:t>
      </w:r>
      <w:r>
        <w:t xml:space="preserve">   Carthage    </w:t>
      </w:r>
      <w:r>
        <w:t xml:space="preserve">   Century    </w:t>
      </w:r>
      <w:r>
        <w:t xml:space="preserve">   Circus Maximus    </w:t>
      </w:r>
      <w:r>
        <w:t xml:space="preserve">   Colosseum    </w:t>
      </w:r>
      <w:r>
        <w:t xml:space="preserve">   Conquer    </w:t>
      </w:r>
      <w:r>
        <w:t xml:space="preserve">   Empire    </w:t>
      </w:r>
      <w:r>
        <w:t xml:space="preserve">   Gladiator    </w:t>
      </w:r>
      <w:r>
        <w:t xml:space="preserve">   Imported    </w:t>
      </w:r>
      <w:r>
        <w:t xml:space="preserve">   Legion    </w:t>
      </w:r>
      <w:r>
        <w:t xml:space="preserve">   Monarchy    </w:t>
      </w:r>
      <w:r>
        <w:t xml:space="preserve">   Rome    </w:t>
      </w:r>
      <w:r>
        <w:t xml:space="preserve">   Sacred    </w:t>
      </w:r>
      <w:r>
        <w:t xml:space="preserve">   Slavery    </w:t>
      </w:r>
      <w:r>
        <w:t xml:space="preserve">   Trade    </w:t>
      </w:r>
      <w:r>
        <w:t xml:space="preserve">   Trojan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Search</dc:title>
  <dcterms:created xsi:type="dcterms:W3CDTF">2021-10-11T01:13:50Z</dcterms:created>
  <dcterms:modified xsi:type="dcterms:W3CDTF">2021-10-11T01:13:50Z</dcterms:modified>
</cp:coreProperties>
</file>