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Gladiators    </w:t>
      </w:r>
      <w:r>
        <w:t xml:space="preserve">   Spartacus    </w:t>
      </w:r>
      <w:r>
        <w:t xml:space="preserve">   Punic Wars    </w:t>
      </w:r>
      <w:r>
        <w:t xml:space="preserve">   Legions    </w:t>
      </w:r>
      <w:r>
        <w:t xml:space="preserve">   Latin    </w:t>
      </w:r>
      <w:r>
        <w:t xml:space="preserve">   veto    </w:t>
      </w:r>
      <w:r>
        <w:t xml:space="preserve">   Roman Senate    </w:t>
      </w:r>
      <w:r>
        <w:t xml:space="preserve">   Consuls    </w:t>
      </w:r>
      <w:r>
        <w:t xml:space="preserve">   Magistrates    </w:t>
      </w:r>
      <w:r>
        <w:t xml:space="preserve">   Romulus and Remus    </w:t>
      </w:r>
      <w:r>
        <w:t xml:space="preserve">   Civil Law    </w:t>
      </w:r>
      <w:r>
        <w:t xml:space="preserve">   Romance Languages    </w:t>
      </w:r>
      <w:r>
        <w:t xml:space="preserve">   Aqueduct    </w:t>
      </w:r>
      <w:r>
        <w:t xml:space="preserve">   Pax Romana    </w:t>
      </w:r>
      <w:r>
        <w:t xml:space="preserve">   patricians    </w:t>
      </w:r>
      <w:r>
        <w:t xml:space="preserve">   plebeians    </w:t>
      </w:r>
      <w:r>
        <w:t xml:space="preserve">   Dictators    </w:t>
      </w:r>
      <w:r>
        <w:t xml:space="preserve">   Republic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2021-10-11T01:12:33Z</dcterms:created>
  <dcterms:modified xsi:type="dcterms:W3CDTF">2021-10-11T01:12:33Z</dcterms:modified>
</cp:coreProperties>
</file>