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Coliseum    </w:t>
      </w:r>
      <w:r>
        <w:t xml:space="preserve">   Consul    </w:t>
      </w:r>
      <w:r>
        <w:t xml:space="preserve">   Dictator    </w:t>
      </w:r>
      <w:r>
        <w:t xml:space="preserve">   Gladiator    </w:t>
      </w:r>
      <w:r>
        <w:t xml:space="preserve">   Gaul    </w:t>
      </w:r>
      <w:r>
        <w:t xml:space="preserve">   Emperor    </w:t>
      </w:r>
      <w:r>
        <w:t xml:space="preserve">   Caesar    </w:t>
      </w:r>
      <w:r>
        <w:t xml:space="preserve">   Pax Romana    </w:t>
      </w:r>
      <w:r>
        <w:t xml:space="preserve">   Augustus    </w:t>
      </w:r>
      <w:r>
        <w:t xml:space="preserve">   Punic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2021-10-11T01:12:35Z</dcterms:created>
  <dcterms:modified xsi:type="dcterms:W3CDTF">2021-10-11T01:12:35Z</dcterms:modified>
</cp:coreProperties>
</file>