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and the Rise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that led the Carthaginian army over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the Roman Senate to make him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trading network that connect China, Rome, and many other ancient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spread the word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who divided Rome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key leaders that made up the executive branch of Rome in 509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civilization that is a blend of Greek, Hellenistic and Roman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 racing and military chariot center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aristocrat or nobleman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translated from Latin to English as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representation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Chief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who were persecuted and died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Emporer who built a new capital in Constatinople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pharoh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Caesar's grandnephew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held public events including gladiator fights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and the Rise of Christianity</dc:title>
  <dcterms:created xsi:type="dcterms:W3CDTF">2021-10-11T01:11:56Z</dcterms:created>
  <dcterms:modified xsi:type="dcterms:W3CDTF">2021-10-11T01:11:56Z</dcterms:modified>
</cp:coreProperties>
</file>