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wars against Carthage, a city in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Rome's first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Rulers with almost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Elected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estate or ranch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prohibit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Trojan hero who fled with his followers to Italy. He created and alliance with the Latins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most powerful Magistrates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Roman's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was the founder of Rome after killing his brother for being jealous.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day on the Roman calendar marked as the deadline for settling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Julius Caesar, Pompey, and Crassus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first person/chief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Antony, Lepidus, and Octovan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Influenced by Greek colonies and lived in Italy before Rome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Methods to balance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greatest temples in Rome stood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government separated into 3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Laws that governed many parts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Groups of up to 6,000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 was run by these nobles. They were the only ones who could be elected to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Rome's public meeting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side of Rome where the richest people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council of wealthy and powerful Romans that advised the city's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government that the Romans created in 509 BC where people elect leaders to govern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river in northeast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title granted in Ancient Rome to men acting in an official capacity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2021-10-11T01:11:48Z</dcterms:created>
  <dcterms:modified xsi:type="dcterms:W3CDTF">2021-10-11T01:11:48Z</dcterms:modified>
</cp:coreProperties>
</file>