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aqueducts    </w:t>
      </w:r>
      <w:r>
        <w:t xml:space="preserve">   anatomy    </w:t>
      </w:r>
      <w:r>
        <w:t xml:space="preserve">   satire    </w:t>
      </w:r>
      <w:r>
        <w:t xml:space="preserve">   Byzantine    </w:t>
      </w:r>
      <w:r>
        <w:t xml:space="preserve">   reform    </w:t>
      </w:r>
      <w:r>
        <w:t xml:space="preserve">   calendar    </w:t>
      </w:r>
      <w:r>
        <w:t xml:space="preserve">   Cincinnatus    </w:t>
      </w:r>
      <w:r>
        <w:t xml:space="preserve">   plebeians    </w:t>
      </w:r>
      <w:r>
        <w:t xml:space="preserve">   legislature    </w:t>
      </w:r>
      <w:r>
        <w:t xml:space="preserve">   farmer    </w:t>
      </w:r>
      <w:r>
        <w:t xml:space="preserve">   empire    </w:t>
      </w:r>
      <w:r>
        <w:t xml:space="preserve">   Romulus    </w:t>
      </w:r>
      <w:r>
        <w:t xml:space="preserve">   legions    </w:t>
      </w:r>
      <w:r>
        <w:t xml:space="preserve">   veto    </w:t>
      </w:r>
      <w:r>
        <w:t xml:space="preserve">   civic duty    </w:t>
      </w:r>
      <w:r>
        <w:t xml:space="preserve">   volcano    </w:t>
      </w:r>
      <w:r>
        <w:t xml:space="preserve">   twelve tables    </w:t>
      </w:r>
      <w:r>
        <w:t xml:space="preserve">   tribune    </w:t>
      </w:r>
      <w:r>
        <w:t xml:space="preserve">   tiber river    </w:t>
      </w:r>
      <w:r>
        <w:t xml:space="preserve">   sicily    </w:t>
      </w:r>
      <w:r>
        <w:t xml:space="preserve">   senate    </w:t>
      </w:r>
      <w:r>
        <w:t xml:space="preserve">   rome    </w:t>
      </w:r>
      <w:r>
        <w:t xml:space="preserve">   republic    </w:t>
      </w:r>
      <w:r>
        <w:t xml:space="preserve">   pompeii    </w:t>
      </w:r>
      <w:r>
        <w:t xml:space="preserve">   patrician    </w:t>
      </w:r>
      <w:r>
        <w:t xml:space="preserve">   latium    </w:t>
      </w:r>
      <w:r>
        <w:t xml:space="preserve">   gladiator    </w:t>
      </w:r>
      <w:r>
        <w:t xml:space="preserve">   dictator    </w:t>
      </w:r>
      <w:r>
        <w:t xml:space="preserve">   consul    </w:t>
      </w:r>
      <w:r>
        <w:t xml:space="preserve">   Colosseum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2021-10-11T01:12:38Z</dcterms:created>
  <dcterms:modified xsi:type="dcterms:W3CDTF">2021-10-11T01:12:38Z</dcterms:modified>
</cp:coreProperties>
</file>