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 </w:t>
      </w:r>
    </w:p>
    <w:p>
      <w:pPr>
        <w:pStyle w:val="Questions"/>
      </w:pPr>
      <w:r>
        <w:t xml:space="preserve">1. UUOSCL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ANOENTHP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EOSOUSMCL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AXP MAOANR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UFOMR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NIPSALBE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IAITRCPNA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CUONSL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RREMPOE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MEPOYP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SCRUCI IUSXMMA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UILPECBR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RIAANHD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LAIAUGLC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ALL DAROS LDEA OT EORM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16. PLNIY THE RDEEL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TORAOR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 </dc:title>
  <dcterms:created xsi:type="dcterms:W3CDTF">2021-10-11T01:12:40Z</dcterms:created>
  <dcterms:modified xsi:type="dcterms:W3CDTF">2021-10-11T01:12:40Z</dcterms:modified>
</cp:coreProperties>
</file>