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tribunes    </w:t>
      </w:r>
      <w:r>
        <w:t xml:space="preserve">   democracy    </w:t>
      </w:r>
      <w:r>
        <w:t xml:space="preserve">   republic    </w:t>
      </w:r>
      <w:r>
        <w:t xml:space="preserve">   patricians    </w:t>
      </w:r>
      <w:r>
        <w:t xml:space="preserve">   gladiator    </w:t>
      </w:r>
      <w:r>
        <w:t xml:space="preserve">   architecture    </w:t>
      </w:r>
      <w:r>
        <w:t xml:space="preserve">   Pompeii    </w:t>
      </w:r>
      <w:r>
        <w:t xml:space="preserve">   Colosseum    </w:t>
      </w:r>
      <w:r>
        <w:t xml:space="preserve">   Forum    </w:t>
      </w:r>
      <w:r>
        <w:t xml:space="preserve">   Olympic    </w:t>
      </w:r>
      <w:r>
        <w:t xml:space="preserve">  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2021-10-11T01:11:52Z</dcterms:created>
  <dcterms:modified xsi:type="dcterms:W3CDTF">2021-10-11T01:11:52Z</dcterms:modified>
</cp:coreProperties>
</file>