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Romans were famous for building these to help their armies travel quickly around their large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Roman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group of Roman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great arena in Rome that could seat 50,000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Romans enjoyed chariot racing at the ____ Maximus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of the Roman gods and 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top position in the Roman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gladiator led a slave uprising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for the wars between Rome and Carthage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Roman gods were borrowed from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powerful leaders in the republic were elected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center of the city of Ancient Rome where the leaders met and people discussed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who Julius Caesar fought in the Roman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who fought in the arena for other people's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Legend has it that Rome was founded by Romulus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of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of Rome that was ran by elected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Julius ____ became dictator of Rome ending the Republic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2021-10-11T01:11:53Z</dcterms:created>
  <dcterms:modified xsi:type="dcterms:W3CDTF">2021-10-11T01:11:53Z</dcterms:modified>
</cp:coreProperties>
</file>