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empire did Rome fight in all 3 Punic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Roman Republic end? (no hyphen or other punctuation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 to finish this quote: "When in Roman, ______ as the Romans do."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Carthaginian general who attacked Rome from the north in a war over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Rome, women were allowed to own ____________________.  This was very different from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Roman general declared himself dictator of Rome in 46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form of government did Rome grow to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Roman senators were part of the _______________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Finish this quote: "All _______ lead to Rome."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amphitheater ever built; Romans attended all kinds of sporting events, dramas, etc. at this amphitheater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invented by Rome; used to pave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Rome's network of roads helped trade and _______________________. (p. 422)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Roman soldiers made up of 6,000 men (p. 422)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slaves in Rome were able to purchase their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50 B.C., the Roman empire had grown almost the size of the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Today, the month of _____________ is named after the Roman god Janus.  (Hint: first month of the year.)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 who lead a huge rebellion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animals Hannibal used as part of his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 was greatly influenced by both the Greeks and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 fought Carthage over this island in the First Punic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group of the Roman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 general who defeated Hannibal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 built these to bring water from the mountains into the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column is to Greece as the _________ is to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Roman device used to catch and board 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2021-10-11T01:11:55Z</dcterms:created>
  <dcterms:modified xsi:type="dcterms:W3CDTF">2021-10-11T01:11:55Z</dcterms:modified>
</cp:coreProperties>
</file>