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Julius Caesar declare himself  dictator?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the legend who killed Remus?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Rome's enemy in the First, Second, and Third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Roman group was not considered a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were a shopkeeper you would probably be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they fight over in the Second Punic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first class Romans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month is named after the famous Roman Julius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First Punic War what did the people fight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legion of soldiers, 6,000 horses, and 37 elephants?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Hannibal used 6,000 of these animals in the Second Punic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First, Second, and Third Punic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influenced Rome in these two ways: religion and art. Who were they?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2021-10-11T01:11:57Z</dcterms:created>
  <dcterms:modified xsi:type="dcterms:W3CDTF">2021-10-11T01:11:57Z</dcterms:modified>
</cp:coreProperties>
</file>