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paid to fight for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at the end of the Pax Romana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Diocletian was a_______________leader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emperor in 284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Romans believed that_________________made the gods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invaded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attacked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Roman empire collapsed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2021-10-11T01:11:59Z</dcterms:created>
  <dcterms:modified xsi:type="dcterms:W3CDTF">2021-10-11T01:11:59Z</dcterms:modified>
</cp:coreProperties>
</file>